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system in which the power is concentrated in the hands of a relatively small number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states and the central government share power. The states can strongly influence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very extreme type of authoritarian government in which the ruling person or party does more than just hold onto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ruler maintains some standing as head of state and has some ceremonial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holds supreme power over a nation and is not restricted by any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government without any democratic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priests rule in the name of God or a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2021-10-11T08:13:08Z</dcterms:created>
  <dcterms:modified xsi:type="dcterms:W3CDTF">2021-10-11T08:13:08Z</dcterms:modified>
</cp:coreProperties>
</file>