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Government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 _ or state without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Government in which the people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 is an institution through which leaders exercise power to make and enforce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 that provides the rules for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economic system in which buyers and sellers make free choices in the marketplace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turn agrees to protect its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people united by bonds of race,language,custom and tradition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philosophy that government should keep its hands off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political community that occupies a definite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loose union of inbependent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Capitalists who own the means of 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system of government in which a king, queen exercises supreme powers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opportunity to control one's own economic decision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idea that people are chosen by a god or gods to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system in which the government regulates privet enterprise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system of government in which a small group holds power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government in which power is in the hands of one person who has total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in how people and nations use there limited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a government in which a constitution has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Workers who produce the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Controlling all aspects of citizens'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economic system in which the government controls the factors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government in which voters hold sovereign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 of government in which the government has total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economic system that emphasizes freedom of choice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A_ of government gives all key powers to the central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political community that has an organized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government that divides the powers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government that gives all key powers to the national or central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supreme and absolute authority within territorial boundaries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crossword</dc:title>
  <dcterms:created xsi:type="dcterms:W3CDTF">2021-10-11T08:11:54Z</dcterms:created>
  <dcterms:modified xsi:type="dcterms:W3CDTF">2021-10-11T08:11:54Z</dcterms:modified>
</cp:coreProperties>
</file>