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government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press is censored and controlled by the military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ruled by a small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ruled by a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_______________ of trade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king and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laws or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 puzzle</dc:title>
  <dcterms:created xsi:type="dcterms:W3CDTF">2021-10-11T08:11:35Z</dcterms:created>
  <dcterms:modified xsi:type="dcterms:W3CDTF">2021-10-11T08:11:35Z</dcterms:modified>
</cp:coreProperties>
</file>