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end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Congress which has been signed by the President or passed over his veto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federal court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proposal on procedure or action in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trying to get congressmen to vote a certain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addition to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half especially in a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from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which has become a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introduced in either house of congress</w:t>
            </w:r>
          </w:p>
        </w:tc>
      </w:tr>
    </w:tbl>
    <w:p>
      <w:pPr>
        <w:pStyle w:val="WordBankMedium"/>
      </w:pPr>
      <w:r>
        <w:t xml:space="preserve">   Supreme Court     </w:t>
      </w:r>
      <w:r>
        <w:t xml:space="preserve">   Majority     </w:t>
      </w:r>
      <w:r>
        <w:t xml:space="preserve">   Motion    </w:t>
      </w:r>
      <w:r>
        <w:t xml:space="preserve">   Impeach    </w:t>
      </w:r>
      <w:r>
        <w:t xml:space="preserve">   Adjourn     </w:t>
      </w:r>
      <w:r>
        <w:t xml:space="preserve">   Law     </w:t>
      </w:r>
      <w:r>
        <w:t xml:space="preserve">   Bill     </w:t>
      </w:r>
      <w:r>
        <w:t xml:space="preserve">   Lobby    </w:t>
      </w:r>
      <w:r>
        <w:t xml:space="preserve">   Amendment 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2021-10-11T08:12:01Z</dcterms:created>
  <dcterms:modified xsi:type="dcterms:W3CDTF">2021-10-11T08:12:01Z</dcterms:modified>
</cp:coreProperties>
</file>