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party is the liberals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protest against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in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 state plan is also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party out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27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constitutional convention held in 1787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 Authority rest with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lowest amount of electoral votes you can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party is the  conservative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Registered to vote when you get your license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2021-10-11T08:12:03Z</dcterms:created>
  <dcterms:modified xsi:type="dcterms:W3CDTF">2021-10-11T08:12:03Z</dcterms:modified>
</cp:coreProperties>
</file>