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senator , usually a senior member of the majority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tries to influence legislation on behalf of a special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an indicated position, role,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consisting of a single chamber , as a legislative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or draft of a proposed statute presented to a legislature, but not yet enacted or passed and made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talks too much at an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branches, chambers, or houses, as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divide anew into districts, as for administrative or electoral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reprimand, as by a legislative body of one of its members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privilege of sending mail without payment of postage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permanent committee, as of a legislature,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committee appointed from both houses of a bicameral legislature in order to reach a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secondary committee appointed out of a main committee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closing a debate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power to frame or alter a political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2021-10-11T08:12:07Z</dcterms:created>
  <dcterms:modified xsi:type="dcterms:W3CDTF">2021-10-11T08:12:07Z</dcterms:modified>
</cp:coreProperties>
</file>