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 proposed by William Patterson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signed request made to an official person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delegates were at the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idea that the states, not the national government, should have the final say on laws that affected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leader of the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 that was proposed by James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division of powers among the three branches of the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accuse a government official of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idea for a new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Constitutional Convention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approve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2021-10-11T08:12:10Z</dcterms:created>
  <dcterms:modified xsi:type="dcterms:W3CDTF">2021-10-11T08:12:10Z</dcterms:modified>
</cp:coreProperties>
</file>