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Congress and the fifty state legislatures.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This consists of three parts: the Queen, the Senate and the House of Commons.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19 ministers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our government is responsible for passports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the legislators are divided into two separate assemblies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monarchy, a king or queen acts as Head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Justin Trudeau is our new...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Cabinet ministers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everyone has a say. they all have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Provincial Responsabilities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government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Our___ is David Johnston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a ruling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 of deciding the meaning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deliberative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democratic governance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located  on Parliament Hill in Ottawa.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Parliament includes: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that is ruled by a single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controlled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 of being a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level of government is responsible for our drivers license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Canada</dc:title>
  <dcterms:created xsi:type="dcterms:W3CDTF">2021-10-11T08:11:26Z</dcterms:created>
  <dcterms:modified xsi:type="dcterms:W3CDTF">2021-10-11T08:11:26Z</dcterms:modified>
</cp:coreProperties>
</file>