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Queen's representative at the Provincial level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Municipal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government centred in Ottawa. Under the federal system this government shares the powers of government with the 10 provincial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of the 10 provinces of Canada. Under the federal system these governments share the powers of government with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Provincial Government and the part with more seats than any other in the Provincial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that control local affairs of cities, towns, and rural municipalities.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government comprised of the Queen or her representatives (Governor General/Lieutenant-Governors), the Cabinet and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Lower House of Parliament where elected officials (MPs) meet to introduce, debate and vote on laws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government including judges of the law courts of Canada who interpret and apply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Canada's head of state is the Queen, however she is limited in her powers through the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elected to represent a single Provincial Electoral District (riding) in the Legislative Assembly of their Province. Also known as an MLA.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elected to represent a single Federal Electoral District (riding) in the House of Commons. Also known as an 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or Queen who rules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House of Canada's Parliament where appointed members consider, revise laws and give regions an equal voice in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government that contains elected representatives who make laws, vote on taxes and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Queen's representative at the Federal level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law of a country that outlines the powers of government and citizen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of the 3 territories of Canada. Under the federal system these governments are under federal control and do not have the same status as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Federal Government. The leader of the Party with more seats than any other in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Senior elected members of government including the Prime Minister (Federal) or Premier (Provincial) and ministers chosen by the Prime Minister or Premier.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Canada</dc:title>
  <dcterms:created xsi:type="dcterms:W3CDTF">2021-10-11T08:12:15Z</dcterms:created>
  <dcterms:modified xsi:type="dcterms:W3CDTF">2021-10-11T08:12:15Z</dcterms:modified>
</cp:coreProperties>
</file>