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 of government is ruled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when you go against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when you are seeking 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it mean when you use power wrongfully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offers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judicial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head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when you plot a illegal or harmful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government make laws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government need time form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power has power over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win a political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thr other definition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it mean when you are selected by delegates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 </dc:title>
  <dcterms:created xsi:type="dcterms:W3CDTF">2021-10-11T08:13:20Z</dcterms:created>
  <dcterms:modified xsi:type="dcterms:W3CDTF">2021-10-11T08:13:20Z</dcterms:modified>
</cp:coreProperties>
</file>