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indirect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with no limitations whatsoever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after Military power takes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run by a representative of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where one person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where the wealthy have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 on how a country is ruled by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idea on how a country is formed where a party assigns jobs and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where nobles are given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for Scott Morrison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types</dc:title>
  <dcterms:created xsi:type="dcterms:W3CDTF">2021-10-11T08:13:37Z</dcterms:created>
  <dcterms:modified xsi:type="dcterms:W3CDTF">2021-10-11T08:13:37Z</dcterms:modified>
</cp:coreProperties>
</file>