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types and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have more power than national govt.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Ruled by 1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Russian party that wanted to keep the regular govt. with no Tsar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1rst 5 books of the Bible (Jews)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Chernobyl's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Russian govt. type after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chain that separates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branches of Christianity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Waterway that separates England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 branches of Christianity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Few rulers; citizens have few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types and Religion</dc:title>
  <dcterms:created xsi:type="dcterms:W3CDTF">2021-10-11T08:12:02Z</dcterms:created>
  <dcterms:modified xsi:type="dcterms:W3CDTF">2021-10-11T08:12:02Z</dcterms:modified>
</cp:coreProperties>
</file>