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with broad common interests who organize to nominate candidates for office win elections, government and determine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that allows a person to vote with out going to election polls on election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that provides the rules for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 segregation of the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Autocracy in which a king , queen , or emperor excerises suspreme powers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of the President and other high ranking executive officers to refuse to testify before congress or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philosophy that the suspreme court should play an active role in shaping national policies by addressing social and political issues.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proposed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the power to rule is in the lands of a single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in which the people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power is divided between the national and state governments.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 words </dc:title>
  <dcterms:created xsi:type="dcterms:W3CDTF">2021-10-11T08:11:53Z</dcterms:created>
  <dcterms:modified xsi:type="dcterms:W3CDTF">2021-10-11T08:11:53Z</dcterms:modified>
</cp:coreProperties>
</file>