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Japan    </w:t>
      </w:r>
      <w:r>
        <w:t xml:space="preserve">   India    </w:t>
      </w:r>
      <w:r>
        <w:t xml:space="preserve">   Legislative    </w:t>
      </w:r>
      <w:r>
        <w:t xml:space="preserve">   Primeminister    </w:t>
      </w:r>
      <w:r>
        <w:t xml:space="preserve">   Emperor    </w:t>
      </w:r>
      <w:r>
        <w:t xml:space="preserve">   Presidential    </w:t>
      </w:r>
      <w:r>
        <w:t xml:space="preserve">   Oligarchic    </w:t>
      </w:r>
      <w:r>
        <w:t xml:space="preserve">   Confederation    </w:t>
      </w:r>
      <w:r>
        <w:t xml:space="preserve">   China    </w:t>
      </w:r>
      <w:r>
        <w:t xml:space="preserve">   Mao zedong    </w:t>
      </w:r>
      <w:r>
        <w:t xml:space="preserve">   Bicameral    </w:t>
      </w:r>
      <w:r>
        <w:t xml:space="preserve">   Diet    </w:t>
      </w:r>
      <w:r>
        <w:t xml:space="preserve">   Judicial    </w:t>
      </w:r>
      <w:r>
        <w:t xml:space="preserve">   Parliamentary    </w:t>
      </w:r>
      <w:r>
        <w:t xml:space="preserve">   Autocratic    </w:t>
      </w:r>
      <w:r>
        <w:t xml:space="preserve">   Unitary    </w:t>
      </w:r>
      <w:r>
        <w:t xml:space="preserve">   Constitutionalmonarchy    </w:t>
      </w:r>
      <w:r>
        <w:t xml:space="preserve">   Executive    </w:t>
      </w:r>
      <w:r>
        <w:t xml:space="preserve">   Premier    </w:t>
      </w:r>
      <w:r>
        <w:t xml:space="preserve">   Communiststate    </w:t>
      </w:r>
      <w:r>
        <w:t xml:space="preserve">   Federalrepublic    </w:t>
      </w:r>
      <w:r>
        <w:t xml:space="preserve">   Democratic    </w:t>
      </w:r>
      <w:r>
        <w:t xml:space="preserve">   Federal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 search</dc:title>
  <dcterms:created xsi:type="dcterms:W3CDTF">2021-10-11T08:12:06Z</dcterms:created>
  <dcterms:modified xsi:type="dcterms:W3CDTF">2021-10-11T08:12:06Z</dcterms:modified>
</cp:coreProperties>
</file>