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central government    </w:t>
      </w:r>
      <w:r>
        <w:t xml:space="preserve">   Confederate Government    </w:t>
      </w:r>
      <w:r>
        <w:t xml:space="preserve">   democracy    </w:t>
      </w:r>
      <w:r>
        <w:t xml:space="preserve">   Dictatorship    </w:t>
      </w:r>
      <w:r>
        <w:t xml:space="preserve">   Divine Right theory    </w:t>
      </w:r>
      <w:r>
        <w:t xml:space="preserve">   Evolutionary theory    </w:t>
      </w:r>
      <w:r>
        <w:t xml:space="preserve">   executive    </w:t>
      </w:r>
      <w:r>
        <w:t xml:space="preserve">   Federal Government    </w:t>
      </w:r>
      <w:r>
        <w:t xml:space="preserve">   Force theory    </w:t>
      </w:r>
      <w:r>
        <w:t xml:space="preserve">   government    </w:t>
      </w:r>
      <w:r>
        <w:t xml:space="preserve">   House of Representatives    </w:t>
      </w:r>
      <w:r>
        <w:t xml:space="preserve">   judicial    </w:t>
      </w:r>
      <w:r>
        <w:t xml:space="preserve">   Parliamentary System    </w:t>
      </w:r>
      <w:r>
        <w:t xml:space="preserve">   president    </w:t>
      </w:r>
      <w:r>
        <w:t xml:space="preserve">   Presidential System    </w:t>
      </w:r>
      <w:r>
        <w:t xml:space="preserve">   senate    </w:t>
      </w:r>
      <w:r>
        <w:t xml:space="preserve">   Social Contract theory    </w:t>
      </w:r>
      <w:r>
        <w:t xml:space="preserve">   Supreme Court    </w:t>
      </w:r>
      <w:r>
        <w:t xml:space="preserve">   unitary government    </w:t>
      </w:r>
      <w:r>
        <w:t xml:space="preserve">   Unitary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word search</dc:title>
  <dcterms:created xsi:type="dcterms:W3CDTF">2021-10-11T08:13:59Z</dcterms:created>
  <dcterms:modified xsi:type="dcterms:W3CDTF">2021-10-11T08:13:59Z</dcterms:modified>
</cp:coreProperties>
</file>