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in which there is a single ruler with all/unlimited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a group of governments under a central government that makes executing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united league/alliance (of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which is mainly on religion and who's civil leader is usually a God or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democracy in which citizens run for office (President), and are voted for directly for the  executive branch by other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the citizens have the power, and are allowed to vote and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government in which a small group of people, that have a special relationship, rule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democracy in which the citizens vote for members of parliament, who then select someone for the executive branch (Prime Minister).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that is opposite of a federal government.And a government in which most of the power resides in the central government and the central government is not separate from local tasks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government in which the ruler's position is acquired by inheritance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Crossword Puzzle</dc:title>
  <dcterms:created xsi:type="dcterms:W3CDTF">2021-10-11T08:12:37Z</dcterms:created>
  <dcterms:modified xsi:type="dcterms:W3CDTF">2021-10-11T08:12:37Z</dcterms:modified>
</cp:coreProperties>
</file>