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Government's Role</w:t>
      </w:r>
    </w:p>
    <w:p>
      <w:pPr>
        <w:pStyle w:val="Questions"/>
      </w:pPr>
      <w:r>
        <w:t xml:space="preserve">1. RAICMEABL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ETSAT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IJUDLCAI BRHANC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ESNTAE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EOSUH FO EREIPAEVRSTNET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6. UECTEEVXI HACNBR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GTSLAILEEVI RNCBAH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FEDLEAR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GCSERONS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NCOTYU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Government's Role</dc:title>
  <dcterms:created xsi:type="dcterms:W3CDTF">2021-10-11T08:13:49Z</dcterms:created>
  <dcterms:modified xsi:type="dcterms:W3CDTF">2021-10-11T08:13:49Z</dcterms:modified>
</cp:coreProperties>
</file>