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Spongebob    </w:t>
      </w:r>
      <w:r>
        <w:t xml:space="preserve">   Persians    </w:t>
      </w:r>
      <w:r>
        <w:t xml:space="preserve">   Government    </w:t>
      </w:r>
      <w:r>
        <w:t xml:space="preserve">   Kurds    </w:t>
      </w:r>
      <w:r>
        <w:t xml:space="preserve">   Arabs    </w:t>
      </w:r>
      <w:r>
        <w:t xml:space="preserve">   Autocratic    </w:t>
      </w:r>
      <w:r>
        <w:t xml:space="preserve">   Christianity    </w:t>
      </w:r>
      <w:r>
        <w:t xml:space="preserve">   Judaism    </w:t>
      </w:r>
      <w:r>
        <w:t xml:space="preserve">   Islam    </w:t>
      </w:r>
      <w:r>
        <w:t xml:space="preserve">   Knesset    </w:t>
      </w:r>
      <w:r>
        <w:t xml:space="preserve">   National Assembly    </w:t>
      </w:r>
      <w:r>
        <w:t xml:space="preserve">   Royal Family    </w:t>
      </w:r>
      <w:r>
        <w:t xml:space="preserve">   Prime Minister    </w:t>
      </w:r>
      <w:r>
        <w:t xml:space="preserve">   President    </w:t>
      </w:r>
      <w:r>
        <w:t xml:space="preserve">   Parliamentary    </w:t>
      </w:r>
      <w:r>
        <w:t xml:space="preserve">   Monarchy    </w:t>
      </w:r>
      <w:r>
        <w:t xml:space="preserve">   democracy    </w:t>
      </w:r>
      <w:r>
        <w:t xml:space="preserve">   Unicameral    </w:t>
      </w:r>
      <w:r>
        <w:t xml:space="preserve">   Saudi Arabia    </w:t>
      </w:r>
      <w:r>
        <w:t xml:space="preserve">   Turkey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 of the Middle East</dc:title>
  <dcterms:created xsi:type="dcterms:W3CDTF">2021-10-11T08:13:04Z</dcterms:created>
  <dcterms:modified xsi:type="dcterms:W3CDTF">2021-10-11T08:13:04Z</dcterms:modified>
</cp:coreProperties>
</file>