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Governments of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in the ME with a democratic government that is very free, and uses technology for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that is controlled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in the Me that is run by an autocratic government, and is a part of OPEC.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Landlocked country in the ME that has almost no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is chosen in a separate vote from  the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is chosen by the votes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so free country in the ME that makes textiles for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controlled by a dictator that makes all the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in the ME with a democratic government that was formed by the Turks.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controlled by a leader for life, citizens have a word on some decisions.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Governments of the Middle East</dc:title>
  <dcterms:created xsi:type="dcterms:W3CDTF">2021-10-11T08:12:21Z</dcterms:created>
  <dcterms:modified xsi:type="dcterms:W3CDTF">2021-10-11T08:12:21Z</dcterms:modified>
</cp:coreProperties>
</file>