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Governments of the Middle East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Turkey    </w:t>
      </w:r>
      <w:r>
        <w:t xml:space="preserve">   Saudi Arabia    </w:t>
      </w:r>
      <w:r>
        <w:t xml:space="preserve">   Israel    </w:t>
      </w:r>
      <w:r>
        <w:t xml:space="preserve">   Traditional    </w:t>
      </w:r>
      <w:r>
        <w:t xml:space="preserve">   Market    </w:t>
      </w:r>
      <w:r>
        <w:t xml:space="preserve">   Command    </w:t>
      </w:r>
      <w:r>
        <w:t xml:space="preserve">   Specialization    </w:t>
      </w:r>
      <w:r>
        <w:t xml:space="preserve">   Gdp    </w:t>
      </w:r>
      <w:r>
        <w:t xml:space="preserve">   Petroleum    </w:t>
      </w:r>
      <w:r>
        <w:t xml:space="preserve">   Quotas    </w:t>
      </w:r>
      <w:r>
        <w:t xml:space="preserve">   Trade    </w:t>
      </w:r>
      <w:r>
        <w:t xml:space="preserve">   Economy    </w:t>
      </w:r>
      <w:r>
        <w:t xml:space="preserve">   Monarchy    </w:t>
      </w:r>
      <w:r>
        <w:t xml:space="preserve">   Government    </w:t>
      </w:r>
      <w:r>
        <w:t xml:space="preserve">   Presidential    </w:t>
      </w:r>
      <w:r>
        <w:t xml:space="preserve">   Parliamentary    </w:t>
      </w:r>
      <w:r>
        <w:t xml:space="preserve">   Democratic    </w:t>
      </w:r>
      <w:r>
        <w:t xml:space="preserve">   Autocratic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Governments of the Middle East</dc:title>
  <dcterms:created xsi:type="dcterms:W3CDTF">2021-10-11T08:12:32Z</dcterms:created>
  <dcterms:modified xsi:type="dcterms:W3CDTF">2021-10-11T08:12:32Z</dcterms:modified>
</cp:coreProperties>
</file>