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Governor Lachlan Macquarie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aboriginal    </w:t>
      </w:r>
      <w:r>
        <w:t xml:space="preserve">   army    </w:t>
      </w:r>
      <w:r>
        <w:t xml:space="preserve">   bridges    </w:t>
      </w:r>
      <w:r>
        <w:t xml:space="preserve">   buildings    </w:t>
      </w:r>
      <w:r>
        <w:t xml:space="preserve">   colony    </w:t>
      </w:r>
      <w:r>
        <w:t xml:space="preserve">   convict    </w:t>
      </w:r>
      <w:r>
        <w:t xml:space="preserve">   Elizabeth    </w:t>
      </w:r>
      <w:r>
        <w:t xml:space="preserve">   emancipist    </w:t>
      </w:r>
      <w:r>
        <w:t xml:space="preserve">   explore    </w:t>
      </w:r>
      <w:r>
        <w:t xml:space="preserve">   government    </w:t>
      </w:r>
      <w:r>
        <w:t xml:space="preserve">   Governor    </w:t>
      </w:r>
      <w:r>
        <w:t xml:space="preserve">   hospital    </w:t>
      </w:r>
      <w:r>
        <w:t xml:space="preserve">   Lachlan    </w:t>
      </w:r>
      <w:r>
        <w:t xml:space="preserve">   Macquarie    </w:t>
      </w:r>
      <w:r>
        <w:t xml:space="preserve">   opportunity    </w:t>
      </w:r>
      <w:r>
        <w:t xml:space="preserve">   Parramatta    </w:t>
      </w:r>
      <w:r>
        <w:t xml:space="preserve">   penal    </w:t>
      </w:r>
      <w:r>
        <w:t xml:space="preserve">   people    </w:t>
      </w:r>
      <w:r>
        <w:t xml:space="preserve">   roads    </w:t>
      </w:r>
      <w:r>
        <w:t xml:space="preserve">   town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 Lachlan Macquarie</dc:title>
  <dcterms:created xsi:type="dcterms:W3CDTF">2021-10-11T08:12:58Z</dcterms:created>
  <dcterms:modified xsi:type="dcterms:W3CDTF">2021-10-11T08:12:58Z</dcterms:modified>
</cp:coreProperties>
</file>