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Read Across Georgia    </w:t>
      </w:r>
      <w:r>
        <w:t xml:space="preserve">   Blind date    </w:t>
      </w:r>
      <w:r>
        <w:t xml:space="preserve">   Outreach    </w:t>
      </w:r>
      <w:r>
        <w:t xml:space="preserve">   Literacy    </w:t>
      </w:r>
      <w:r>
        <w:t xml:space="preserve">   Volunteerism    </w:t>
      </w:r>
      <w:r>
        <w:t xml:space="preserve">   Jobs    </w:t>
      </w:r>
      <w:r>
        <w:t xml:space="preserve">   Army    </w:t>
      </w:r>
      <w:r>
        <w:t xml:space="preserve">   Mercer University    </w:t>
      </w:r>
      <w:r>
        <w:t xml:space="preserve">   Sandersville    </w:t>
      </w:r>
      <w:r>
        <w:t xml:space="preserve">   Educators    </w:t>
      </w:r>
      <w:r>
        <w:t xml:space="preserve">   Lawyer    </w:t>
      </w:r>
      <w:r>
        <w:t xml:space="preserve">   Animals    </w:t>
      </w:r>
      <w:r>
        <w:t xml:space="preserve">   FFA    </w:t>
      </w:r>
      <w:r>
        <w:t xml:space="preserve">   Atlanta    </w:t>
      </w:r>
      <w:r>
        <w:t xml:space="preserve">   Gainesville    </w:t>
      </w:r>
      <w:r>
        <w:t xml:space="preserve">   Georgia General Assembly    </w:t>
      </w:r>
      <w:r>
        <w:t xml:space="preserve">   Congress    </w:t>
      </w:r>
      <w:r>
        <w:t xml:space="preserve">   US Representative    </w:t>
      </w:r>
      <w:r>
        <w:t xml:space="preserve">   state senator    </w:t>
      </w:r>
      <w:r>
        <w:t xml:space="preserve">   juvenile court    </w:t>
      </w:r>
      <w:r>
        <w:t xml:space="preserve">   sandra    </w:t>
      </w:r>
      <w:r>
        <w:t xml:space="preserve">   nathan    </w:t>
      </w:r>
      <w:r>
        <w:t xml:space="preserve">   deal    </w:t>
      </w:r>
      <w:r>
        <w:t xml:space="preserve">   governor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</dc:title>
  <dcterms:created xsi:type="dcterms:W3CDTF">2021-10-11T08:12:00Z</dcterms:created>
  <dcterms:modified xsi:type="dcterms:W3CDTF">2021-10-11T08:12:00Z</dcterms:modified>
</cp:coreProperties>
</file>