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Gov't Crossword!!!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Non-Religious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procedure for ending a debate and taking a vote.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printed 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chambers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order or commission to do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Provisional governor of Georgia, tasked with rebuilding Georgia after the Civil War.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unelected delegate who is free to support any candidate for the presidential nomination at the party's national convention.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 for the concerns of ordinary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government in which several states form a unity but remain independent in internal affairs.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of exchanging favors, especially in politics by reciprocal voting for each other's proposed legislation.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Gov't Crossword!!!</dc:title>
  <dcterms:created xsi:type="dcterms:W3CDTF">2021-10-11T08:11:48Z</dcterms:created>
  <dcterms:modified xsi:type="dcterms:W3CDTF">2021-10-11T08:11:48Z</dcterms:modified>
</cp:coreProperties>
</file>