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Govt. Vocabs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one person controls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government where a small group of people are in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section of the legislative branch made up of 2 legislators per state. Every state has the same amount regardless of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elected to run the government of a state and ensure that laws and policies are followed.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few people are elected to make decisions for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government where someone takes over and rules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branch of government which makes laws and policies for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court in the USA. It makes decisions on court cases that have been appealed in the lower courts.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ruler (king/queen) with no limits on power, born into the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citizens vote on all major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section of the legislative branch made up of legislators elected by their state. The number of legislators for each state depends on their population. (higher population = more representatives)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king/queen has their powers limited by a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made up of a national government that gives some power to state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government in charge of running the country and ensuring that laws are followed.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government that oversees court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elected by citizens to make laws in the House of Representatives or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elected to run a democratic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Govt. Vocabs</dc:title>
  <dcterms:created xsi:type="dcterms:W3CDTF">2021-10-11T08:12:27Z</dcterms:created>
  <dcterms:modified xsi:type="dcterms:W3CDTF">2021-10-11T08:12:27Z</dcterms:modified>
</cp:coreProperties>
</file>