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Gr4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gently    </w:t>
      </w:r>
      <w:r>
        <w:t xml:space="preserve">   sleepily    </w:t>
      </w:r>
      <w:r>
        <w:t xml:space="preserve">   bravely    </w:t>
      </w:r>
      <w:r>
        <w:t xml:space="preserve">   always    </w:t>
      </w:r>
      <w:r>
        <w:t xml:space="preserve">   lazily    </w:t>
      </w:r>
      <w:r>
        <w:t xml:space="preserve">   inside    </w:t>
      </w:r>
      <w:r>
        <w:t xml:space="preserve">   outside    </w:t>
      </w:r>
      <w:r>
        <w:t xml:space="preserve">   somewhere    </w:t>
      </w:r>
      <w:r>
        <w:t xml:space="preserve">   home    </w:t>
      </w:r>
      <w:r>
        <w:t xml:space="preserve">   angrily    </w:t>
      </w:r>
      <w:r>
        <w:t xml:space="preserve">   down    </w:t>
      </w:r>
      <w:r>
        <w:t xml:space="preserve">   easily    </w:t>
      </w:r>
      <w:r>
        <w:t xml:space="preserve">   everywhere    </w:t>
      </w:r>
      <w:r>
        <w:t xml:space="preserve">   excitedly    </w:t>
      </w:r>
      <w:r>
        <w:t xml:space="preserve">   far    </w:t>
      </w:r>
      <w:r>
        <w:t xml:space="preserve">   fondly    </w:t>
      </w:r>
      <w:r>
        <w:t xml:space="preserve">   happily    </w:t>
      </w:r>
      <w:r>
        <w:t xml:space="preserve">   here    </w:t>
      </w:r>
      <w:r>
        <w:t xml:space="preserve">   immediately    </w:t>
      </w:r>
      <w:r>
        <w:t xml:space="preserve">   knowingly    </w:t>
      </w:r>
      <w:r>
        <w:t xml:space="preserve">   meanly    </w:t>
      </w:r>
      <w:r>
        <w:t xml:space="preserve">   near    </w:t>
      </w:r>
      <w:r>
        <w:t xml:space="preserve">   never    </w:t>
      </w:r>
      <w:r>
        <w:t xml:space="preserve">   poorly    </w:t>
      </w:r>
      <w:r>
        <w:t xml:space="preserve">   properly    </w:t>
      </w:r>
      <w:r>
        <w:t xml:space="preserve">   suddenly    </w:t>
      </w:r>
      <w:r>
        <w:t xml:space="preserve">   terribly    </w:t>
      </w:r>
      <w:r>
        <w:t xml:space="preserve">   today    </w:t>
      </w:r>
      <w:r>
        <w:t xml:space="preserve">   unwillingly    </w:t>
      </w:r>
      <w:r>
        <w:t xml:space="preserve">   up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Gr4 Adverbs</dc:title>
  <dcterms:created xsi:type="dcterms:W3CDTF">2021-10-11T08:13:50Z</dcterms:created>
  <dcterms:modified xsi:type="dcterms:W3CDTF">2021-10-11T08:13:50Z</dcterms:modified>
</cp:coreProperties>
</file>