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Gr.6- NW Kwt 3 Sleutelwoorde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reste van dooie plante en diere wat energie uit die Son van miljoene jare gelede stoor.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Elektriese toestel wat elektriese energie na klankenergie omskakel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Diagram van 'n elektriese stroombaan met standaard simbole vir elektriese komponente.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Komponent wat in 'n stroombaan ingaan om energie daaraan te voorsien.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Laag om stroombaandrade wat die elektriese stroom binne-in die draad hou.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opwek  van elektrisiteit met die gebruik van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Hoeveel elektriese krag 'n toestel verg om te kan werk.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Masjien wat die hoeveelheid energie wat deur elektrisiteit gedra word, verander.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Paneel wat uit fotovoltaiese selle bestaan.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proses waardeur energie van een deel van 'n stelsel na 'n ander beweeg.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Gr.6- NW Kwt 3 Sleutelwoorde</dc:title>
  <dcterms:created xsi:type="dcterms:W3CDTF">2021-10-11T08:14:09Z</dcterms:created>
  <dcterms:modified xsi:type="dcterms:W3CDTF">2021-10-11T08:14:09Z</dcterms:modified>
</cp:coreProperties>
</file>