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Gr6 woordsoek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nooiens    </w:t>
      </w:r>
      <w:r>
        <w:t xml:space="preserve">   bolmakiesie    </w:t>
      </w:r>
      <w:r>
        <w:t xml:space="preserve">   stereotipering    </w:t>
      </w:r>
      <w:r>
        <w:t xml:space="preserve">   dissipline    </w:t>
      </w:r>
      <w:r>
        <w:t xml:space="preserve">   finansiële    </w:t>
      </w:r>
      <w:r>
        <w:t xml:space="preserve">   finansieel    </w:t>
      </w:r>
      <w:r>
        <w:t xml:space="preserve">   musikaal    </w:t>
      </w:r>
      <w:r>
        <w:t xml:space="preserve">   onsterflik    </w:t>
      </w:r>
      <w:r>
        <w:t xml:space="preserve">   hamer    </w:t>
      </w:r>
      <w:r>
        <w:t xml:space="preserve">   bo-oor    </w:t>
      </w:r>
      <w:r>
        <w:t xml:space="preserve">   temperatuur    </w:t>
      </w:r>
      <w:r>
        <w:t xml:space="preserve">   chloor    </w:t>
      </w:r>
      <w:r>
        <w:t xml:space="preserve">   geprosesseerde    </w:t>
      </w:r>
      <w:r>
        <w:t xml:space="preserve">   confetti    </w:t>
      </w:r>
      <w:r>
        <w:t xml:space="preserve">   chroom    </w:t>
      </w:r>
      <w:r>
        <w:t xml:space="preserve">   chirurg    </w:t>
      </w:r>
      <w:r>
        <w:t xml:space="preserve">   chemie    </w:t>
      </w:r>
      <w:r>
        <w:t xml:space="preserve">   chaos    </w:t>
      </w:r>
      <w:r>
        <w:t xml:space="preserve">   onmiddellik    </w:t>
      </w:r>
      <w:r>
        <w:t xml:space="preserve">   vroeër    </w:t>
      </w:r>
      <w:r>
        <w:t xml:space="preserve">   interessante    </w:t>
      </w:r>
      <w:r>
        <w:t xml:space="preserve">   assessering    </w:t>
      </w:r>
      <w:r>
        <w:t xml:space="preserve">   doringbome    </w:t>
      </w:r>
      <w:r>
        <w:t xml:space="preserve">   bekoring    </w:t>
      </w:r>
      <w:r>
        <w:t xml:space="preserve">   fonteine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Gr6 woordsoek 2</dc:title>
  <dcterms:created xsi:type="dcterms:W3CDTF">2021-10-11T08:13:27Z</dcterms:created>
  <dcterms:modified xsi:type="dcterms:W3CDTF">2021-10-11T08:13:27Z</dcterms:modified>
</cp:coreProperties>
</file>