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Gr8 Beasts spellings wordsearch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Medium"/>
      </w:pPr>
      <w:r>
        <w:t xml:space="preserve">   consider    </w:t>
      </w:r>
      <w:r>
        <w:t xml:space="preserve">   complete    </w:t>
      </w:r>
      <w:r>
        <w:t xml:space="preserve">   circle    </w:t>
      </w:r>
      <w:r>
        <w:t xml:space="preserve">   certain    </w:t>
      </w:r>
      <w:r>
        <w:t xml:space="preserve">   century    </w:t>
      </w:r>
      <w:r>
        <w:t xml:space="preserve">   centre    </w:t>
      </w:r>
      <w:r>
        <w:t xml:space="preserve">   caught    </w:t>
      </w:r>
      <w:r>
        <w:t xml:space="preserve">   calendar    </w:t>
      </w:r>
      <w:r>
        <w:t xml:space="preserve">   business    </w:t>
      </w:r>
      <w:r>
        <w:t xml:space="preserve">   busy    </w:t>
      </w:r>
      <w:r>
        <w:t xml:space="preserve">   build    </w:t>
      </w:r>
      <w:r>
        <w:t xml:space="preserve">   breathe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Gr8 Beasts spellings wordsearch 1</dc:title>
  <dcterms:created xsi:type="dcterms:W3CDTF">2021-10-11T08:13:53Z</dcterms:created>
  <dcterms:modified xsi:type="dcterms:W3CDTF">2021-10-11T08:13:53Z</dcterms:modified>
</cp:coreProperties>
</file>