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Gr8 Kwartaal 3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Weerstand word in ______ (Ω) gemeet.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‘n Weerstand draadjie wat in 'n gloeilamp voorkom staan bekend as 'n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Weerlig is ook ‘n voorbeeld van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verskil in potensiële energie tussen twee punte.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 die stroom deur die geleier.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Huishoudelike toestel wat se nuttige energie-omskakeling elektriese energie na hitte-energie,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Tydelike magneet wat geskep word wanneer elektriese stroom duer 'n geleier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Materiale wat ’n elektriese stroom gelei.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‘n Lyn loodreg (vertikaal) op die weerkaatsende oppervlak waar die ligstraal inval.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‘n Groep selle wat aan mekaar verbind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Hoek tussen die weerkaatste straal en normaal.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Voorwerpe met __________ ladings stoot mekaar af.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Hoek tussen die invalstraal en normaal.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̶ ‘n Stroombaan is ‘n __________ pad vir elektrisiteit om deur te vloei na ‘n aantal komponente wat aan mekaar verbind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Voorwerpe met ________________ ladings trek mekaar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Wanneer die negatief-gelaaide liniaal nader aan neutrale papiertjies gebring  word, word die papiertjies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spesiale soort oplossing wat in selle voorkom en elektrisiteit gelei.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 tussen voorwerpe kan veroorsaak dat elektrone van een voorwerp na ‘n ander oorgedra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 beweeg in ‘n reguit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̶Rooi lig het die _________ frekwensie.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Violet het die _________ golflente.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Voorwerp wat elektrone ________ het ‘n negatiewe lading.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'n Voorwerp wat elektrone verloor het ‘n _____________ lading.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Gr8 Kwartaal 3 hersiening</dc:title>
  <dcterms:created xsi:type="dcterms:W3CDTF">2021-10-18T12:16:11Z</dcterms:created>
  <dcterms:modified xsi:type="dcterms:W3CDTF">2021-10-18T12:16:11Z</dcterms:modified>
</cp:coreProperties>
</file>