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GráSoc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Ally    </w:t>
      </w:r>
      <w:r>
        <w:t xml:space="preserve">   Asexual    </w:t>
      </w:r>
      <w:r>
        <w:t xml:space="preserve">   Bisexual    </w:t>
      </w:r>
      <w:r>
        <w:t xml:space="preserve">   Cisgender    </w:t>
      </w:r>
      <w:r>
        <w:t xml:space="preserve">   College    </w:t>
      </w:r>
      <w:r>
        <w:t xml:space="preserve">   Coming Out    </w:t>
      </w:r>
      <w:r>
        <w:t xml:space="preserve">   Diversity    </w:t>
      </w:r>
      <w:r>
        <w:t xml:space="preserve">   Gay    </w:t>
      </w:r>
      <w:r>
        <w:t xml:space="preserve">   Gender    </w:t>
      </w:r>
      <w:r>
        <w:t xml:space="preserve">   Intersex    </w:t>
      </w:r>
      <w:r>
        <w:t xml:space="preserve">   Lesbian    </w:t>
      </w:r>
      <w:r>
        <w:t xml:space="preserve">   LGBT    </w:t>
      </w:r>
      <w:r>
        <w:t xml:space="preserve">   Love    </w:t>
      </w:r>
      <w:r>
        <w:t xml:space="preserve">   Pride    </w:t>
      </w:r>
      <w:r>
        <w:t xml:space="preserve">   Queer    </w:t>
      </w:r>
      <w:r>
        <w:t xml:space="preserve">   Questioning    </w:t>
      </w:r>
      <w:r>
        <w:t xml:space="preserve">   Rainbow    </w:t>
      </w:r>
      <w:r>
        <w:t xml:space="preserve">   Sexuality    </w:t>
      </w:r>
      <w:r>
        <w:t xml:space="preserve">   Support    </w:t>
      </w:r>
      <w:r>
        <w:t xml:space="preserve">   Transgender    </w:t>
      </w:r>
      <w:r>
        <w:t xml:space="preserve">   Waterford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GráSoc Wordsearch</dc:title>
  <dcterms:created xsi:type="dcterms:W3CDTF">2021-10-11T08:18:37Z</dcterms:created>
  <dcterms:modified xsi:type="dcterms:W3CDTF">2021-10-11T08:18:37Z</dcterms:modified>
</cp:coreProperties>
</file>