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 10 Blokkiesraaisel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Voedingstof wat baie energie bevat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 vrug wat die meeste vitamiene C bevat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Doen navorsing en oorweeg alle opsies voor jy ‘n produk koop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Groot winkels wat alles van voedsel tot meubels aanhou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Esté het, sonder deeglike navorsing, besluit om ‘n nuwe motor te koop. Sy het dus ‘n _____________ besluit gemaak.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Hierdie is ‘n voorbeeld van ‘n sielkundige faktor wat ‘n verbruiker se koopgedrag beïnvloed: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Voedingstof wat nie energie bevat 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Iets basies wat ‘n persoon moet hê om te oorleef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godsdiens stipuleer dat mense nie vleis en suiwelprodukte mag saam eet 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‘n persoon wat ‘n produk of diens vir persoonlike gebruik koop.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 10 Blokkiesraaisel 1</dc:title>
  <dcterms:created xsi:type="dcterms:W3CDTF">2021-10-11T08:13:30Z</dcterms:created>
  <dcterms:modified xsi:type="dcterms:W3CDTF">2021-10-11T08:13:30Z</dcterms:modified>
</cp:coreProperties>
</file>