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 10 Theory Term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page of a website.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webpage has the ability to display ………. that users access over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device that forwards data from one network to another along the most efficient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quoting someone else's work as your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fraudulent process of trying to obtain sensitive information by redirecting users from a legitimate website to a fake website.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Greenpeace is an example of an …………website.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well known example of a search engine other than Google.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network that is created by connecting personal computing devices like a cellular phone in a network that will extend to within only a few meters of the user.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application programme is used in the CAT class to create webpages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device responsible for converting the digital signals of the computer to analogue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the name of the website www.lhs.co.za the za refer to ……….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Hardware that joins multiple computers together in one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group of e-mail addresses that have been given one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company that provides a fast 24 hour connection to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you ………… files, you transfer the files from a Web server to your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A website that contains articles on current affairs, sport, weather and other newsworthy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secure wireless technology with an operating distance limited by line of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Each page on the Internet has its own unique web address which is referred to as the 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is the name of the company that you would associate with "Gmail"?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 example of a portal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………. button will reload the page if you experience problems when opening a webpage.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name of the websitewww.lhs.co.za the lhs part indicates the ………..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language that specifies the layout and appearance of web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network that is created when a user connects computing devices within a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online meeting between two or more people in different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online service that enables people to keep in touch with friends, post photos, share links and exchange other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delayed-time e-communication is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network that links computer networks from all over the world by means of satellites and telephone connections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an e-mail message to trick the recipient into disclosing sensitive, personal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…….. is an electronic shortcut that you click to navigate to somewhere else on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free e-mail service provided by websites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inaccurate statement or story that is spread to deceive readers into believing something that isn’t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Virtual room on the Internet where people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public area that provides wireless Internet connectivity for laptops and other mobile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online document that can be edited and updated by many people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portion of the Internet that includes all web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……. is an online 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You need a computing device such as a computer, a physical communication channel and a ….. for connection to the Internet.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10 Theory Term 3</dc:title>
  <dcterms:created xsi:type="dcterms:W3CDTF">2021-10-11T08:13:49Z</dcterms:created>
  <dcterms:modified xsi:type="dcterms:W3CDTF">2021-10-11T08:13:49Z</dcterms:modified>
</cp:coreProperties>
</file>