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Gr. 10 Theory Terminology - Set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fast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moderately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slow and 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little faster than andante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moderately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less slow than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very 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lively,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rather slow, moderate/walking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moderate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singing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fairly quick, slightly slower than allegro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marked, emphasized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slow (slower than andante but not as slow as largo)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10 Theory Terminology - Set 1 Review</dc:title>
  <dcterms:created xsi:type="dcterms:W3CDTF">2021-10-11T08:12:22Z</dcterms:created>
  <dcterms:modified xsi:type="dcterms:W3CDTF">2021-10-11T08:12:22Z</dcterms:modified>
</cp:coreProperties>
</file>