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10 Theory Terminology - Set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movement,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slow and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time; speed at which music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a comfortable/easy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loud, then suddenly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becoming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vigor or vivacity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slowing down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slowing down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flexible tempo, slight variations of speed to enhance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animated,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 to the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sudden, strong accent of a single note/chord and then instantly come away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becoming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time; return to the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movement,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10 Theory Terminology - Set 2 Review</dc:title>
  <dcterms:created xsi:type="dcterms:W3CDTF">2021-10-11T08:12:24Z</dcterms:created>
  <dcterms:modified xsi:type="dcterms:W3CDTF">2021-10-11T08:12:24Z</dcterms:modified>
</cp:coreProperties>
</file>