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10 Theory Terminology - Set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boisterous,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weighty,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strongly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suddenly slower, held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same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agitated,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dying, fade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sad,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doleful,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broadening, becoming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soft, subdued, under the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pressing, becoming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performer's liberty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10 Theory Terminology - Set 3 Review</dc:title>
  <dcterms:created xsi:type="dcterms:W3CDTF">2021-10-11T08:12:26Z</dcterms:created>
  <dcterms:modified xsi:type="dcterms:W3CDTF">2021-10-11T08:12:26Z</dcterms:modified>
</cp:coreProperties>
</file>