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12 Wetgewing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Verwyder diskriminasie op grond van geslag, ras of gebrek in die werkplek.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WBDV het sekere ............... soos verlof en oortyd.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Maak voorsiening vir die beginsels van kollektiewe bedinging en sit strukture in plek waarmee geskille in die werkplek opgelos kan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Kommissie vir Versoening, Bemiddeling en Arbitrasie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Ontwikkel die vaardighede van die Suid-Afrikaanse bevolking om produktiwiteit te verbeter.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Werkgewers mag gedwing word om swaar boetes betaal as hulle hulle skuldig maak aan nalatigheid/nie veiligheidsmaatreëls toepas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Verhoed roekelose lenings verhoed dat ondernemings bankrot speel.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wet bepaal die minimum standaarde vir indiensneming om billike arbeidspraktyke te bevorder.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Kredietverskaffers moet by die .................... geregistreer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Volgens die ................... moet werkgewers by die .................. registreer.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Ondernemings kan geskille redelik op los deur middel van die 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Besighede moet meer inligting oor hul produkte en prosesse/dienste bekendmaak.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Beroepsgestruktureerde leer programme wat deur geakkrediteerde verskaffers aangebied word en krediet uitmaak vir 'n kwalifikasie binne NQF.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Besighede moet die BBSEB nakom deur die .................. te implementeer.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Ingestel om voorheen benadeelde individue volle deelname in die ekonomie te verseker.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Skep leerlingskappe, monitor die werklike opleiding deur diensverskaffers gedoen, Stel vaardigheid ontwikkelingsplanne vir die spesifieke ekonomiese sektore 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12 Wetgewing</dc:title>
  <dcterms:created xsi:type="dcterms:W3CDTF">2021-10-11T08:13:42Z</dcterms:created>
  <dcterms:modified xsi:type="dcterms:W3CDTF">2021-10-11T08:13:42Z</dcterms:modified>
</cp:coreProperties>
</file>