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12 Wetgewing en Menslike Hulpbron Funksie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Versterk 'n kultuur van verbruikersregte en verantwoordelikhede.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Weke betaalde verlof in 'n 36 maande periode.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Beroepsgestruktureerde leerprogram wat deur geakkrediteerde verskaffers aangebied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Alle bates word verkoop om krediteure te betaal weens 'n gebrek aan kapitaal / kontantvloei.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Konsiliasie, ..... ,  Bemiddeling, Arbitrasie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Hoe onderneming aan 'n wet kan voldoen (sinoniem)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Kandidate word geplaas waat hulle optimaal sal funksioneer en waarde toevoeg tot die onderneming.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•	Die besigheid voeg 'n nuwe produk of diens by wat verband hou met bestaande produkte en wat 'n beroep sal doen op nuwe kliënte.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'n Minimum van 4 weke kennis moet gegee word indien die werker vir 'n jaar of langer in diens geneem was.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Fonds bied korttermyn finansiele bystand aan werkers wanneer hulle werkloos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Hierdie strategie behels die vind van nuwe markte en nuwe maniere om produkte te versprei.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'n persoon/groep anders te behandel as wat jy andersins sou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SSGB analise, PESTWO analise, Porter se vyf magte is ........ gereedskapsinstrumente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Beskryf die pligte  en verantwoordelikhede van 'n spesifieke 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 op ........... beteken verskaffers mag nie vals inligting verksaf oor hul produkte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Ooreenkoms tussen die werkgewer en werknemer wat wetlik bindend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die besigheid se produk maklik vervang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Proses waardeur 'n organisasie 'n aantal werknemers vir operasionele redes verminder.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Registreer leerlinskap ooreenkomste en leerprogramme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12 Wetgewing en Menslike Hulpbron Funksie</dc:title>
  <dcterms:created xsi:type="dcterms:W3CDTF">2021-10-11T08:13:44Z</dcterms:created>
  <dcterms:modified xsi:type="dcterms:W3CDTF">2021-10-11T08:13:44Z</dcterms:modified>
</cp:coreProperties>
</file>