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 2 ABC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Gee haar 'n bos rooies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 fluister in jou 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 skelm soos kan kom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 pels is dik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Gospel, hip-hop,rock en pop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Hy sit op 'n blaar en maak my naar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 laat die dokter wag?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 vry wil ek 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Dis 'n pienk voël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Niemand kan jou sien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Hy kriewel in my nek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'n Ding wat kan vlieg of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Hy is makhulu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Foto's van my binnekant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Hy blaf en byt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Hy jag in die nag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Die een wat moeilikheid maak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Slaan 'n 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Ek val met my bene in die lug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My tenk is vol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Hy kap jou flou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Vet gevoer en reg vir die potjie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jouself moet jy glo, dan kom jy 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Maak vas, jou hemp hang 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Vir daai ding is ek bang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 2 ABC 1</dc:title>
  <dcterms:created xsi:type="dcterms:W3CDTF">2021-10-11T08:12:30Z</dcterms:created>
  <dcterms:modified xsi:type="dcterms:W3CDTF">2021-10-11T08:12:30Z</dcterms:modified>
</cp:coreProperties>
</file>