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3 Werkwoorde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swem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draai in die rondte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maak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hou van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bly stil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maak reg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vlieg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maak 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koop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3 Werkwoorde</dc:title>
  <dcterms:created xsi:type="dcterms:W3CDTF">2021-10-11T08:13:15Z</dcterms:created>
  <dcterms:modified xsi:type="dcterms:W3CDTF">2021-10-11T08:13:15Z</dcterms:modified>
</cp:coreProperties>
</file>