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5 Earth and Beyond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igneous rock is made from magma that has cooled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sedimentary rock is made from clay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metamorphic rock is made from limestone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metamorphic rock is made from shale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metamorphic rock is made from sandstone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type of fossil shows signs left behind by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can find these very old things in sedimentary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rock that consists of layers of sand, mud and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sedimentary rock is made from crushed shells of sea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studies prehistoric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digs up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sedimentary rock is made from sand cemented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rock made from any rock that has changed from heat/pressure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fossil shows the actual shape of the plant or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rock made from magma/lava that has cooled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5 Earth and Beyond #3</dc:title>
  <dcterms:created xsi:type="dcterms:W3CDTF">2021-10-11T08:13:35Z</dcterms:created>
  <dcterms:modified xsi:type="dcterms:W3CDTF">2021-10-11T08:13:35Z</dcterms:modified>
</cp:coreProperties>
</file>