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5 - List 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musician who performs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which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8 notes in a musical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play in which most of the lines are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a pair of brass plates used as 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group of musicians playing string, wood, wind, brass, and percussion instruments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composition for a full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hymn of praise to God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piece of music for 1 or 2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extra song or appearance in response to applause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5 - List 7 Vocabulary</dc:title>
  <dcterms:created xsi:type="dcterms:W3CDTF">2021-10-11T08:12:28Z</dcterms:created>
  <dcterms:modified xsi:type="dcterms:W3CDTF">2021-10-11T08:12:28Z</dcterms:modified>
</cp:coreProperties>
</file>