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5 NST definitions 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makes things small things appear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down into smaller parts, or to 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soil that lies underneath the topsoil.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Hard, rocky layer on the surface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of the Earth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soil grains.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passing through the centre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soil that lies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full day.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material in the soil made up of fully decomposed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an object in space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Earth around its own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in which plants can grow well.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it takes for the Earth to travel around the Sun once.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soil is washed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5 NST definitions P1</dc:title>
  <dcterms:created xsi:type="dcterms:W3CDTF">2021-10-11T08:13:45Z</dcterms:created>
  <dcterms:modified xsi:type="dcterms:W3CDTF">2021-10-11T08:13:45Z</dcterms:modified>
</cp:coreProperties>
</file>