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 5 NWT Hersiening bl. 42 - 45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Kan op baie warm plekke geplaas word sonder om aan die brand te slaan of te breek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Mens kan daardeur sien.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Dit sal vir 'n lang tyd hou.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nog altyd 'n nuttige materiaal omdat dit gevorm kan word en in die son of in 'n oond gebak kan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Hoe 'n materiaal voel wanneer ons daaraan voel.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kan nie deur die materiaal dring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Nama-mense van die Richtersveld woon in huise wat van geweefde ___________ gemaak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'n instrument wat gebruik word vir weef.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(Isicholos) Word tradisioneel deur getroude vroue gedra vir seremoniële vieringe.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(Eienskappe van materiale) Dit sal nie maklik breek nie.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 5 NWT Hersiening bl. 42 - 45</dc:title>
  <dcterms:created xsi:type="dcterms:W3CDTF">2021-10-11T08:12:34Z</dcterms:created>
  <dcterms:modified xsi:type="dcterms:W3CDTF">2021-10-11T08:12:34Z</dcterms:modified>
</cp:coreProperties>
</file>