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5 STELSELS en PLANEET AARDE en RUIMTE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gety wat ons tydens nuwemaan en volmaan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groot ronde voorwerp in die ruimte wat om 'n ster beweeg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..... draai in 28 dae om die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son met al sy planete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rigtingwyswer in die Suidelike halfrond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naam van ons sterrestelsel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ander naam vir die "boogskutter"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swaeltjies .... na Europa in die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potensiële  energie is ....  energie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bewegingsenergie is ......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 word veroorsaak deur die aarde wat om die son draai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baie groot gebied met soutwater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masjien wat rondom 'n ander liggaam wentel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groep sterre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lewe op aarde omdat hier 'n ...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gety met baie min verskil tussen hoogwater en laagwater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wiele met tande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wiel met 'n groef waarin 'n tou pas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5 STELSELS en PLANEET AARDE en RUIMTE</dc:title>
  <dcterms:created xsi:type="dcterms:W3CDTF">2021-10-11T08:13:28Z</dcterms:created>
  <dcterms:modified xsi:type="dcterms:W3CDTF">2021-10-11T08:13:28Z</dcterms:modified>
</cp:coreProperties>
</file>