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6 Electricity, fossil fuels and cost of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Greenhouse gas released when fossil fuels are burnt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Insulators are made out of this type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pathway an electric current flows along in an electrical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that does not allow electricity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Microscopic plant matter oil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Fossil fuel used to create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energy source that will run out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circuit where the light bulbs each have their own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Metal that the filament of a light bulb is made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used in most electrical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Earth's average temperature rising each each year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measurement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light bulb that lights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switch is open it is switched...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Microscopic animal matter oil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allows electricity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Conductors are made out of this type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circuit where the light bulbs are connected in a chain on the same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measurement for the energy in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of measurement for amount of electricity used by household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source of electrical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6 Electricity, fossil fuels and cost of electricity</dc:title>
  <dcterms:created xsi:type="dcterms:W3CDTF">2021-10-11T08:13:24Z</dcterms:created>
  <dcterms:modified xsi:type="dcterms:W3CDTF">2021-10-11T08:13:24Z</dcterms:modified>
</cp:coreProperties>
</file>