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 6 - Natural Sciences and Technology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Name a substance that can dissolve in a liquid.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food type is needed for growth and repair of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or more substances that are mixed together are called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plant gives off ________________ into the air which is used by people and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Soluble solids are also known as ______________________.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 we call an area where living things and non-living things depend on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food type gives energy?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process by which plants make their own food?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green plants contain a substance called____________________.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_______________________ the amount of space an object or substance takes up.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 6 - Natural Sciences and Technology </dc:title>
  <dcterms:created xsi:type="dcterms:W3CDTF">2021-10-11T08:12:10Z</dcterms:created>
  <dcterms:modified xsi:type="dcterms:W3CDTF">2021-10-11T08:12:10Z</dcterms:modified>
</cp:coreProperties>
</file>