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Gr. 6 Religion Chapter 17 Unity Among Christians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ecumenical council that addressed relations between	the Catholic Church and 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or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16th century religious separation from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effort to bring Christians together in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Jesus formed his followers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Ecumenism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schools to train priests so they could become better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schism occurred between the Church in the East and the Church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origin of the word "ecumenism"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have always -?- tested the unity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Jesus desires among his believers. </w:t>
            </w:r>
          </w:p>
        </w:tc>
      </w:tr>
    </w:tbl>
    <w:p>
      <w:pPr>
        <w:pStyle w:val="WordBankLarge"/>
      </w:pPr>
      <w:r>
        <w:t xml:space="preserve">   SCHISM    </w:t>
      </w:r>
      <w:r>
        <w:t xml:space="preserve">   PROTESTANT REFORMATION     </w:t>
      </w:r>
      <w:r>
        <w:t xml:space="preserve">   ECUMENISM     </w:t>
      </w:r>
      <w:r>
        <w:t xml:space="preserve">   VATICAN II    </w:t>
      </w:r>
      <w:r>
        <w:t xml:space="preserve">   unity    </w:t>
      </w:r>
      <w:r>
        <w:t xml:space="preserve">   Great Schism    </w:t>
      </w:r>
      <w:r>
        <w:t xml:space="preserve">   ST. CHARLES BORROMEO     </w:t>
      </w:r>
      <w:r>
        <w:t xml:space="preserve">   one Body     </w:t>
      </w:r>
      <w:r>
        <w:t xml:space="preserve">   tested    </w:t>
      </w:r>
      <w:r>
        <w:t xml:space="preserve">   the whole household of God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6 Religion Chapter 17 Unity Among Christians</dc:title>
  <dcterms:created xsi:type="dcterms:W3CDTF">2021-10-11T08:12:42Z</dcterms:created>
  <dcterms:modified xsi:type="dcterms:W3CDTF">2021-10-11T08:12:42Z</dcterms:modified>
</cp:coreProperties>
</file>