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6 Spellys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warrelwind    </w:t>
      </w:r>
      <w:r>
        <w:t xml:space="preserve">   weervoorspelling    </w:t>
      </w:r>
      <w:r>
        <w:t xml:space="preserve">   weerberig    </w:t>
      </w:r>
      <w:r>
        <w:t xml:space="preserve">   weerburo    </w:t>
      </w:r>
      <w:r>
        <w:t xml:space="preserve">   haelskade    </w:t>
      </w:r>
      <w:r>
        <w:t xml:space="preserve">   haelkorrel    </w:t>
      </w:r>
      <w:r>
        <w:t xml:space="preserve">   haelstorm    </w:t>
      </w:r>
      <w:r>
        <w:t xml:space="preserve">   ysig    </w:t>
      </w:r>
      <w:r>
        <w:t xml:space="preserve">   hittegolf    </w:t>
      </w:r>
      <w:r>
        <w:t xml:space="preserve">   temperatuur    </w:t>
      </w:r>
      <w:r>
        <w:t xml:space="preserve">   stormwinde    </w:t>
      </w:r>
      <w:r>
        <w:t xml:space="preserve">   briesie    </w:t>
      </w:r>
      <w:r>
        <w:t xml:space="preserve">   winderig    </w:t>
      </w:r>
      <w:r>
        <w:t xml:space="preserve">   reënbui    </w:t>
      </w:r>
      <w:r>
        <w:t xml:space="preserve">   donderstorm    </w:t>
      </w:r>
      <w:r>
        <w:t xml:space="preserve">   bewolk    </w:t>
      </w:r>
      <w:r>
        <w:t xml:space="preserve">   winter    </w:t>
      </w:r>
      <w:r>
        <w:t xml:space="preserve">   herfs    </w:t>
      </w:r>
      <w:r>
        <w:t xml:space="preserve">   somer    </w:t>
      </w:r>
      <w:r>
        <w:t xml:space="preserve">   lente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6 Spellys 11</dc:title>
  <dcterms:created xsi:type="dcterms:W3CDTF">2021-10-11T08:13:21Z</dcterms:created>
  <dcterms:modified xsi:type="dcterms:W3CDTF">2021-10-11T08:13:21Z</dcterms:modified>
</cp:coreProperties>
</file>