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6 Term 3 exam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Renewable energy that burns organic waste to make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that does not allow an electrical current to flow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energy source that will never run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common semiconductor used in solar panels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Microscopic plant matter that fossil fuels are formed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produce and consume their own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Wind turbines use this renewable energy source to make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 of measurement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"alternative" energy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material that allows an electrical current to flow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most efficient way to use energy from tides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circuit where each lightbulb has its own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circuit where lightbulbs are connected in a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technology that uses light energy from the sun to make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Controls the flow of the electrical current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 of too much greenhouse gases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most electrical wires are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 that the filament of a lightbulb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Renewable energy that uses energy from hot rocks under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Fossil fuel made from dead plant matter millions of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Unit of measurement for energy in electricity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6 Term 3 exam revision</dc:title>
  <dcterms:created xsi:type="dcterms:W3CDTF">2021-10-11T08:13:39Z</dcterms:created>
  <dcterms:modified xsi:type="dcterms:W3CDTF">2021-10-11T08:13:39Z</dcterms:modified>
</cp:coreProperties>
</file>