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7 Ch. 6 Holy Spirit, Comforter &amp;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“he who is called to one’s side”-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Thanksgiving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are in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Intercession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praying to God on behalf on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spiritual  weeds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Christ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life by your soul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representation of the Paschal Mystery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Mass when the priest asks the Father to send the H.S.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Neglecting the time and effort for prayer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Sacred Tradition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handed down verbally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Your body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blesses God for being the source of all that is good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Epiclesis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honor to God for being who He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asks God for something we need for ourselves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asks God for something on behalf of someone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acknowledges &amp; thanks God for all He has given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7 Ch. 6 Holy Spirit, Comforter &amp; Guide</dc:title>
  <dcterms:created xsi:type="dcterms:W3CDTF">2021-10-11T08:12:56Z</dcterms:created>
  <dcterms:modified xsi:type="dcterms:W3CDTF">2021-10-11T08:12:56Z</dcterms:modified>
</cp:coreProperties>
</file>